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86MS0061-01-2024-012947-18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5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 что хотел перегнать машину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628437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Павлов А.Е. управлял транспортным средством </w:t>
      </w:r>
      <w:r>
        <w:rPr>
          <w:rStyle w:val="cat-CarMakeModelgrp-24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5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079185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1,08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Павлов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1,08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063143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Кобра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Артема Евгеньевича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(УМВД России по ХМАО-Югре); УИН 188104862403200</w:t>
      </w:r>
      <w:r>
        <w:rPr>
          <w:rFonts w:ascii="Times New Roman" w:eastAsia="Times New Roman" w:hAnsi="Times New Roman" w:cs="Times New Roman"/>
          <w:sz w:val="28"/>
          <w:szCs w:val="28"/>
        </w:rPr>
        <w:t>25578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2691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CarNumbergrp-25rplc-24">
    <w:name w:val="cat-CarNumber grp-25 rplc-24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CarMakeModelgrp-24rplc-34">
    <w:name w:val="cat-CarMakeModel grp-24 rplc-34"/>
    <w:basedOn w:val="DefaultParagraphFont"/>
  </w:style>
  <w:style w:type="character" w:customStyle="1" w:styleId="cat-CarNumbergrp-25rplc-35">
    <w:name w:val="cat-CarNumber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